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Townsfolk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adventurous kid who likes to reenact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mother figure to the Finch children, also a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won't rat you out, recently had to stay with a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"engaged" to Scout Finch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lawyer, with two kids, family owns a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takes care of her nephew over the summer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hasn't been seen in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died "free", rude to most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spends her summers rolling around in tires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goes out of his way home from school just to avoid the Radley 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Townsfolk Word Puzzle</dc:title>
  <dcterms:created xsi:type="dcterms:W3CDTF">2021-10-11T19:59:59Z</dcterms:created>
  <dcterms:modified xsi:type="dcterms:W3CDTF">2021-10-11T19:59:59Z</dcterms:modified>
</cp:coreProperties>
</file>