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Townshend Act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Boston Massacre    </w:t>
      </w:r>
      <w:r>
        <w:t xml:space="preserve">   Boycott    </w:t>
      </w:r>
      <w:r>
        <w:t xml:space="preserve">   Charles Townshend    </w:t>
      </w:r>
      <w:r>
        <w:t xml:space="preserve">   Colonists    </w:t>
      </w:r>
      <w:r>
        <w:t xml:space="preserve">   England    </w:t>
      </w:r>
      <w:r>
        <w:t xml:space="preserve">   Glass    </w:t>
      </w:r>
      <w:r>
        <w:t xml:space="preserve">   Lead    </w:t>
      </w:r>
      <w:r>
        <w:t xml:space="preserve">   Paint    </w:t>
      </w:r>
      <w:r>
        <w:t xml:space="preserve">   Paper    </w:t>
      </w:r>
      <w:r>
        <w:t xml:space="preserve">   Parliament    </w:t>
      </w:r>
      <w:r>
        <w:t xml:space="preserve">   Protest    </w:t>
      </w:r>
      <w:r>
        <w:t xml:space="preserve">   Revolution    </w:t>
      </w:r>
      <w:r>
        <w:t xml:space="preserve">   Tax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Townshend Act Word Search!</dc:title>
  <dcterms:created xsi:type="dcterms:W3CDTF">2021-10-11T20:00:24Z</dcterms:created>
  <dcterms:modified xsi:type="dcterms:W3CDTF">2021-10-11T20:00:24Z</dcterms:modified>
</cp:coreProperties>
</file>