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Townshend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Heavy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military force equipped for fighting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buying or using the goods or services of a certain company or country as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this act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named after...?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effects of the Townshend acts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One of the many effects of Townshend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was mainly passed to raise...?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expressing disapproval 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Townshend Acts</dc:title>
  <dcterms:created xsi:type="dcterms:W3CDTF">2021-10-11T20:00:38Z</dcterms:created>
  <dcterms:modified xsi:type="dcterms:W3CDTF">2021-10-11T20:00:38Z</dcterms:modified>
</cp:coreProperties>
</file>