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Toxic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alexis    </w:t>
      </w:r>
      <w:r>
        <w:t xml:space="preserve">   Amiyah    </w:t>
      </w:r>
      <w:r>
        <w:t xml:space="preserve">   Aniyah    </w:t>
      </w:r>
      <w:r>
        <w:t xml:space="preserve">   avery    </w:t>
      </w:r>
      <w:r>
        <w:t xml:space="preserve">   bows    </w:t>
      </w:r>
      <w:r>
        <w:t xml:space="preserve">   cheerleader    </w:t>
      </w:r>
      <w:r>
        <w:t xml:space="preserve">   christina    </w:t>
      </w:r>
      <w:r>
        <w:t xml:space="preserve">   clarissa    </w:t>
      </w:r>
      <w:r>
        <w:t xml:space="preserve">   competition    </w:t>
      </w:r>
      <w:r>
        <w:t xml:space="preserve">   desi    </w:t>
      </w:r>
      <w:r>
        <w:t xml:space="preserve">   elite    </w:t>
      </w:r>
      <w:r>
        <w:t xml:space="preserve">   faith    </w:t>
      </w:r>
      <w:r>
        <w:t xml:space="preserve">   kirsten    </w:t>
      </w:r>
      <w:r>
        <w:t xml:space="preserve">   Layjha    </w:t>
      </w:r>
      <w:r>
        <w:t xml:space="preserve">   makiya    </w:t>
      </w:r>
      <w:r>
        <w:t xml:space="preserve">   mariyah    </w:t>
      </w:r>
      <w:r>
        <w:t xml:space="preserve">   revolutions    </w:t>
      </w:r>
      <w:r>
        <w:t xml:space="preserve">   rylie    </w:t>
      </w:r>
      <w:r>
        <w:t xml:space="preserve">   sheryl    </w:t>
      </w:r>
      <w:r>
        <w:t xml:space="preserve">   stellar    </w:t>
      </w:r>
      <w:r>
        <w:t xml:space="preserve">   Summit    </w:t>
      </w:r>
      <w:r>
        <w:t xml:space="preserve">   teamwork    </w:t>
      </w:r>
      <w:r>
        <w:t xml:space="preserve">   toxic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Toxic</dc:title>
  <dcterms:created xsi:type="dcterms:W3CDTF">2021-10-11T20:00:33Z</dcterms:created>
  <dcterms:modified xsi:type="dcterms:W3CDTF">2021-10-11T20:00:33Z</dcterms:modified>
</cp:coreProperties>
</file>