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Toxic Masculinity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actor from the film 'White Chicks' who delivered a speech about his experience of sexual assault to the US Senate in June 2018 (10 letters,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2014 law enabling the division of childcare responsibilities (19 letters, 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Non-physical well-being (12 letters, 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setting is the main focus of Terry A Kuper's article 'Toxic Masculinity as a Barrier to Mental Health Treatment in (blank)'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Deliverer of a Ted Talk on being done being Man Enough in 2017 (13 letters,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written by Victor Jeleniewski Seidler in 1997 (9 letters,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Harvey Weinstein's statement in the New York Times October 5th 2017, page 1, it quotes that he used the excuse that "rules about behaviour and .... were different" 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used to describe the expectations placed on men in Western Society. Aspects include being strong, emotionless and violent. (16 letters,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Trevor Nhan's 2018 online article (21 letters,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Project on Toxic Masculinity, founded in 2009 by Tom Matlack and James Houghton (17 letters, 4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in which Justin Baldoni delivered his Ted Talk on ‘Why I’m Done Trying To Be “Man Enough”. 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now a retired professor who worked in the University of Sydney. Has written many books; one of her most famous being 'Masculinities', which has been translated into 18 languages. (13 letters,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Men Were Interviewed in Visser and Smith's 'Alcohol Consumption and Masculine Identity Among Young Men'. (9 letters,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film that was released in 2018 and directed by Greg Berlanti, which follows the life of a homosexual high school student (9 letters,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educator who discussed how they "unlearned dangerous lessons about masculinity" in the TED talk in November, 2018 (12 letters,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related identities and toxic masculinities (9 letters,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word of the film directed by Jennifer Siebel Newsom in 2015.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Advert addressing Toxic Masculinity released in January 2019 (13 letters,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Kathleen Elliot's 2018 journal, the title refers to toxic masculinity in what institution (letters)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2014, Emma Watson did a speech on "....Equality" (6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 Masculinity</dc:title>
  <dcterms:created xsi:type="dcterms:W3CDTF">2021-10-11T20:00:26Z</dcterms:created>
  <dcterms:modified xsi:type="dcterms:W3CDTF">2021-10-11T20:00:26Z</dcterms:modified>
</cp:coreProperties>
</file>