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 Material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or law that is established and enforced by an authority or authoritative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something impure, unclean,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discharge of gas or radiation endemic pollution: pollution that is common in a specific area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class of hydrocarbons, consisting of hydrogen, fluorine, and carbon atoms, that are frequently used in refrigeration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machinery to enable large-scale production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protecting, preserving, or restoring a living entity or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gas that contributes to the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is applied to material to make it resistant to catching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dismantling of a piece of electronic equipment and responsibly recycling or disposing of its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with a sour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makes something (such as water or the atmosphere) dangerous or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dangerous characteristic of energy formed through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sources that do not pollute when they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used to destroy insects or other organisms that are harmful to crops, plants,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gas, smoke, or other vapors that are dangerous to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waste is disposed and covered with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electronic waste in the form of appliances, cell phones, computers, telephones, televisions, and related devices that are thrown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 Material</dc:title>
  <dcterms:created xsi:type="dcterms:W3CDTF">2021-10-11T19:59:56Z</dcterms:created>
  <dcterms:modified xsi:type="dcterms:W3CDTF">2021-10-11T19:59:56Z</dcterms:modified>
</cp:coreProperties>
</file>