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Toxic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Environment    </w:t>
      </w:r>
      <w:r>
        <w:t xml:space="preserve">   Parabens    </w:t>
      </w:r>
      <w:r>
        <w:t xml:space="preserve">   Makeup    </w:t>
      </w:r>
      <w:r>
        <w:t xml:space="preserve">   Deodorant    </w:t>
      </w:r>
      <w:r>
        <w:t xml:space="preserve">   Shaving Cream    </w:t>
      </w:r>
      <w:r>
        <w:t xml:space="preserve">   Conditioner    </w:t>
      </w:r>
      <w:r>
        <w:t xml:space="preserve">   Health    </w:t>
      </w:r>
      <w:r>
        <w:t xml:space="preserve">   Product    </w:t>
      </w:r>
      <w:r>
        <w:t xml:space="preserve">   Fragrance    </w:t>
      </w:r>
      <w:r>
        <w:t xml:space="preserve">   Lotion    </w:t>
      </w:r>
      <w:r>
        <w:t xml:space="preserve">   Soap    </w:t>
      </w:r>
      <w:r>
        <w:t xml:space="preserve">   Toxin    </w:t>
      </w:r>
      <w:r>
        <w:t xml:space="preserve">   Pesticide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Products</dc:title>
  <dcterms:created xsi:type="dcterms:W3CDTF">2021-10-11T20:00:31Z</dcterms:created>
  <dcterms:modified xsi:type="dcterms:W3CDTF">2021-10-11T20:00:31Z</dcterms:modified>
</cp:coreProperties>
</file>