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sacs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 clotting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heavily abused drug in Western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Jelly like fluid found between the retina and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 bodily fluid that is found around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oxygen with other substances to produce new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vessel that carries blood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Transformation of a chemical in the body to other chemicals to facilitate its elimination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detector where a chemical reaction involving alcohol produces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Modern breath testers contain _____________ light absorption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Expresses the acidity or basicity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2021-10-11T20:00:22Z</dcterms:created>
  <dcterms:modified xsi:type="dcterms:W3CDTF">2021-10-11T20:00:22Z</dcterms:modified>
</cp:coreProperties>
</file>