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inhaling 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of a medicine or drug taken or recommended to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skin or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Persisting for a long time or constantly recurring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Polluting or poisonous substance that makes something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toxic or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surrouondings in which a person, animal,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Lethal dose for 50% of the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taking food, drink or another substance into the body by swallowing or absorbing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 specific substance mixed into a given volume of air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science concerned with the nature, effects &amp; detection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causes slight inflammation or other discomfort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exposed to, contact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is capable of causing illness or death of a living organism when introduced or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produce adverse biological effects of any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antigenic poison or venom of plant or animal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</dc:title>
  <dcterms:created xsi:type="dcterms:W3CDTF">2021-10-11T20:00:28Z</dcterms:created>
  <dcterms:modified xsi:type="dcterms:W3CDTF">2021-10-11T20:00:28Z</dcterms:modified>
</cp:coreProperties>
</file>