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systematic process of evaluating the potential risks that may be involved in a projected activity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substance, radionuclide, or radiation that is an agent directly involved in 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to which a substance can damage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introduced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drug or other substance that will cause death when administered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persisting for a long time or 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of a medicine or drug taken or recommended to be taken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is usually as long as a month but less than 10% of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biology, chemistry, and medicine (more specifically pharmacology) concerned with the study of the adverse effects of chemicals 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during which something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exposed to contact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a substance, typically a synthetic chemical, that is foreign to the body or to an ecological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acute and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concerned with the nature, effects, and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that poses a level of threat to life, health, property, or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2021-10-11T19:59:36Z</dcterms:created>
  <dcterms:modified xsi:type="dcterms:W3CDTF">2021-10-11T19:59:36Z</dcterms:modified>
</cp:coreProperties>
</file>