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Toxicology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likelihood that the toxicity will be expressed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contact providing opportunity to obtain poison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month repeated doses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toxic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develops a way of understanding chemical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1-3 month repeated dose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often it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amount of time-chemical in body can build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adverse effects a chemical produces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deleterious response in bio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amount of substance that will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evaluating risks that are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man-made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study effects of poisons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mg of chemical/kg of body weight=mg/kg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&gt;3 months repeated doses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Toxicology</dc:title>
  <dcterms:created xsi:type="dcterms:W3CDTF">2021-10-11T19:59:51Z</dcterms:created>
  <dcterms:modified xsi:type="dcterms:W3CDTF">2021-10-11T19:59:51Z</dcterms:modified>
</cp:coreProperties>
</file>