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study the detection of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Identification of potential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Regularly;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toxic substance causes effects for less than a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Toxic substance introduced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Foreign substances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Quantity of a medicine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Coming in contact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danger or risk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tends to produce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Constantly recurring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Quantity of drugs that is considered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Science concerned with detection of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acute and chronic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in which something is occurring.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</dc:title>
  <dcterms:created xsi:type="dcterms:W3CDTF">2021-10-11T20:00:03Z</dcterms:created>
  <dcterms:modified xsi:type="dcterms:W3CDTF">2021-10-11T20:00:03Z</dcterms:modified>
</cp:coreProperties>
</file>