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Toxicology: Poisons &amp;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the concentration on the breath is proportional to that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causes injury to the health of a living thing on contact or absorption, typically by interacting with enzymes and receptors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Lethal dose for 50% of a given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almost immediately (hours or days) after an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a very sensitive and reliable test to detect arsenic in body tissues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Operating under the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Operating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adverse effects of chemicals or physical agents on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Continuing exposure to toxins over a long period of time, thus chronic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Combined effect of substances that decrease thier individual effects; opposite of synergism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concept promoted by Paracelsus that substances that kill at high doses are actually beneficial at low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Invented in 1954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% of alcohol in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organic compound that complexes with a metal to form a ring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effect of substances that exceeds the sum of their individual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that defines the relationship between alcohol concentration and light 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minor in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abused drug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Driving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Driving under the influence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Toxicology: Poisons &amp; Alcohol</dc:title>
  <dcterms:created xsi:type="dcterms:W3CDTF">2021-10-11T20:00:22Z</dcterms:created>
  <dcterms:modified xsi:type="dcterms:W3CDTF">2021-10-11T20:00:22Z</dcterms:modified>
</cp:coreProperties>
</file>