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Toxicology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systematic process of evaluating the potential risks that may be involved in a projected activity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human health and disease, of moderate or intermediate duration.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toxic 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during which something continues.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substance or agent that tends to produce a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that are foreign to the body or to an ecological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branch of science concerned with the nature, effects, and detection of poisons.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the safety and biological effects of drugs, chemicals, agents, and other substances on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condition) between acute and chronic.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drug or other agent that if administered to an animal or human will prove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toxic substance introduced into the environment, e.g., a pesticide.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exposed to contact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of a medicine or drug taken or recommended to be taken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persisting for a long time or constantly recurring.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Vocab</dc:title>
  <dcterms:created xsi:type="dcterms:W3CDTF">2021-10-11T19:59:58Z</dcterms:created>
  <dcterms:modified xsi:type="dcterms:W3CDTF">2021-10-11T19:59:58Z</dcterms:modified>
</cp:coreProperties>
</file>