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 Breed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developed to hunt small vermin.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work as therapy dogs, visiting nursing homes and hospitals.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don't produce much dander and don't shed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Bred by Germans, they were called “dwarf-biters” because of their size and the fact that they chased rats.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were once believed to be spirit-guides, protecting the dead on their journey through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share more DNA with wolves than most dog breeds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were originally called the "dwarf spaniel."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Aristotle described them as a "cloud floating in the sky."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unusual gag reflex makes them honk like geese.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sweat to regulate their body temperature and have wool allergies.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It is one of only three dogs to have survived the sinking of the Titanic.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ancient breed from China is known for its wrinkled 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Breed Dogs</dc:title>
  <dcterms:created xsi:type="dcterms:W3CDTF">2021-10-11T20:00:14Z</dcterms:created>
  <dcterms:modified xsi:type="dcterms:W3CDTF">2021-10-11T20:00:14Z</dcterms:modified>
</cp:coreProperties>
</file>