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Car Investigation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time or space between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look at, such as a chart, that is used to make something easier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piece of plastic, wood, or metal that has marks on it to show units of length and that is used to measure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regular and repeated way in which something happens or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ideas and numbers that describe the past, present, or future state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idea that is not proven but that leads to further study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measurement equal to 100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middle point between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position, location, or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facts or information used to calculate, analyze, or plan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fast something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between two places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always the same; a quantity that can have any one of a set of values or a symbol that represents such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happens as a result of an activity or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makes a sound when a certain amount of time has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staying the same : not changing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Car Investigation Vocabulary review</dc:title>
  <dcterms:created xsi:type="dcterms:W3CDTF">2021-10-11T20:01:13Z</dcterms:created>
  <dcterms:modified xsi:type="dcterms:W3CDTF">2021-10-11T20:01:13Z</dcterms:modified>
</cp:coreProperties>
</file>