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Toy Craze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demand    </w:t>
      </w:r>
      <w:r>
        <w:t xml:space="preserve">   products    </w:t>
      </w:r>
      <w:r>
        <w:t xml:space="preserve">   video    </w:t>
      </w:r>
      <w:r>
        <w:t xml:space="preserve">   slime    </w:t>
      </w:r>
      <w:r>
        <w:t xml:space="preserve">   youtube    </w:t>
      </w:r>
      <w:r>
        <w:t xml:space="preserve">   fads    </w:t>
      </w:r>
      <w:r>
        <w:t xml:space="preserve">   internet    </w:t>
      </w:r>
      <w:r>
        <w:t xml:space="preserve">   spinner    </w:t>
      </w:r>
      <w:r>
        <w:t xml:space="preserve">   craze    </w:t>
      </w:r>
      <w:r>
        <w:t xml:space="preserve">   toy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Toy Craze</dc:title>
  <dcterms:created xsi:type="dcterms:W3CDTF">2021-10-11T20:00:02Z</dcterms:created>
  <dcterms:modified xsi:type="dcterms:W3CDTF">2021-10-11T20:00:02Z</dcterms:modified>
</cp:coreProperties>
</file>