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Toy Fox Terriers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devoted companion    </w:t>
      </w:r>
      <w:r>
        <w:t xml:space="preserve">   nineteen thirties    </w:t>
      </w:r>
      <w:r>
        <w:t xml:space="preserve">   two thousand three    </w:t>
      </w:r>
      <w:r>
        <w:t xml:space="preserve">   miniature pinscher    </w:t>
      </w:r>
      <w:r>
        <w:t xml:space="preserve">   barnyard ratters    </w:t>
      </w:r>
      <w:r>
        <w:t xml:space="preserve">   circus tricks    </w:t>
      </w:r>
      <w:r>
        <w:t xml:space="preserve">   competitive agility    </w:t>
      </w:r>
      <w:r>
        <w:t xml:space="preserve">   italian greyhounds    </w:t>
      </w:r>
      <w:r>
        <w:t xml:space="preserve">   chihuahuas    </w:t>
      </w:r>
      <w:r>
        <w:t xml:space="preserve">   courage    </w:t>
      </w:r>
      <w:r>
        <w:t xml:space="preserve">   animation    </w:t>
      </w:r>
      <w:r>
        <w:t xml:space="preserve">   alert    </w:t>
      </w:r>
      <w:r>
        <w:t xml:space="preserve">   intelligent    </w:t>
      </w:r>
      <w:r>
        <w:t xml:space="preserve">   smooth fox terrier    </w:t>
      </w:r>
      <w:r>
        <w:t xml:space="preserve">   breed    </w:t>
      </w:r>
      <w:r>
        <w:t xml:space="preserve">   toy fox terrier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 Fox Terriers History</dc:title>
  <dcterms:created xsi:type="dcterms:W3CDTF">2021-10-11T20:01:24Z</dcterms:created>
  <dcterms:modified xsi:type="dcterms:W3CDTF">2021-10-11T20:01:24Z</dcterms:modified>
</cp:coreProperties>
</file>