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Toy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antique models    </w:t>
      </w:r>
      <w:r>
        <w:t xml:space="preserve">   bleach    </w:t>
      </w:r>
      <w:r>
        <w:t xml:space="preserve">   brain damanged    </w:t>
      </w:r>
      <w:r>
        <w:t xml:space="preserve">   cardboard test    </w:t>
      </w:r>
      <w:r>
        <w:t xml:space="preserve">   chlorine    </w:t>
      </w:r>
      <w:r>
        <w:t xml:space="preserve">   choking hazard    </w:t>
      </w:r>
      <w:r>
        <w:t xml:space="preserve">   disinfect    </w:t>
      </w:r>
      <w:r>
        <w:t xml:space="preserve">   durability    </w:t>
      </w:r>
      <w:r>
        <w:t xml:space="preserve">   hand me downs    </w:t>
      </w:r>
      <w:r>
        <w:t xml:space="preserve">   latch    </w:t>
      </w:r>
      <w:r>
        <w:t xml:space="preserve">   lead paint    </w:t>
      </w:r>
      <w:r>
        <w:t xml:space="preserve">   lodged    </w:t>
      </w:r>
      <w:r>
        <w:t xml:space="preserve">   machine washable    </w:t>
      </w:r>
      <w:r>
        <w:t xml:space="preserve">   safety precautions    </w:t>
      </w:r>
      <w:r>
        <w:t xml:space="preserve">   sanitation    </w:t>
      </w:r>
      <w:r>
        <w:t xml:space="preserve">   small end piece    </w:t>
      </w:r>
      <w:r>
        <w:t xml:space="preserve">   spring loaded    </w:t>
      </w:r>
      <w:r>
        <w:t xml:space="preserve">   stuffed toys    </w:t>
      </w:r>
      <w:r>
        <w:t xml:space="preserve">   supervision    </w:t>
      </w:r>
      <w:r>
        <w:t xml:space="preserve">   teddy bear    </w:t>
      </w:r>
      <w:r>
        <w:t xml:space="preserve">   toy chest    </w:t>
      </w:r>
      <w:r>
        <w:t xml:space="preserve">   toy safety act    </w:t>
      </w:r>
      <w:r>
        <w:t xml:space="preserve">   ventilation    </w:t>
      </w:r>
      <w:r>
        <w:t xml:space="preserve">   wear and tear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 Safety </dc:title>
  <dcterms:created xsi:type="dcterms:W3CDTF">2021-10-11T19:59:55Z</dcterms:created>
  <dcterms:modified xsi:type="dcterms:W3CDTF">2021-10-11T19:59:55Z</dcterms:modified>
</cp:coreProperties>
</file>