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Toy Safety Month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Do not give children toys with small parts because they tend to put them in their 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Read all warnings and __ on the box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Be sure to follow the __ recommendation label on all toys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Sports equipment gifts like a skateboard should always be given with prtective gear such as a __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Crayons and Markers Should be labeled as 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Button batteries that have been swallowed can cause severe chemical 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If magnets or batteries are ingested, serious injuries and/or __ can occur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Un-inflated ballons can__ or suffocate children if they try to swallow 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Toys should not have __ edges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Toy caps and some noise-making guns can produce sounds that can damage 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Toys with long strings should be avoided as they can become wrapped around a child's __ causing strangulation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Toy Safety Month</dc:title>
  <dcterms:created xsi:type="dcterms:W3CDTF">2021-10-11T20:00:07Z</dcterms:created>
  <dcterms:modified xsi:type="dcterms:W3CDTF">2021-10-11T20:00:07Z</dcterms:modified>
</cp:coreProperties>
</file>