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Slinky    </w:t>
      </w:r>
      <w:r>
        <w:t xml:space="preserve">   Buzzlightyear    </w:t>
      </w:r>
      <w:r>
        <w:t xml:space="preserve">   Barbie    </w:t>
      </w:r>
      <w:r>
        <w:t xml:space="preserve">   Bopeep    </w:t>
      </w:r>
      <w:r>
        <w:t xml:space="preserve">   Zurg    </w:t>
      </w:r>
      <w:r>
        <w:t xml:space="preserve">   Mrs Potatoehead    </w:t>
      </w:r>
      <w:r>
        <w:t xml:space="preserve">   Mr Potatoehead    </w:t>
      </w:r>
      <w:r>
        <w:t xml:space="preserve">   Hamm    </w:t>
      </w:r>
      <w:r>
        <w:t xml:space="preserve">   Woody    </w:t>
      </w:r>
      <w:r>
        <w:t xml:space="preserve">   Jessie    </w:t>
      </w:r>
      <w:r>
        <w:t xml:space="preserve">   Toy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</dc:title>
  <dcterms:created xsi:type="dcterms:W3CDTF">2021-10-11T20:00:40Z</dcterms:created>
  <dcterms:modified xsi:type="dcterms:W3CDTF">2021-10-11T20:00:40Z</dcterms:modified>
</cp:coreProperties>
</file>