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Toy 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chunk    </w:t>
      </w:r>
      <w:r>
        <w:t xml:space="preserve">   gabbygabby    </w:t>
      </w:r>
      <w:r>
        <w:t xml:space="preserve">   jessie    </w:t>
      </w:r>
      <w:r>
        <w:t xml:space="preserve">   forky    </w:t>
      </w:r>
      <w:r>
        <w:t xml:space="preserve">   buster    </w:t>
      </w:r>
      <w:r>
        <w:t xml:space="preserve">   bullseye    </w:t>
      </w:r>
      <w:r>
        <w:t xml:space="preserve">   bonnie    </w:t>
      </w:r>
      <w:r>
        <w:t xml:space="preserve">   zurg    </w:t>
      </w:r>
      <w:r>
        <w:t xml:space="preserve">   stinkypete    </w:t>
      </w:r>
      <w:r>
        <w:t xml:space="preserve">   bopeep    </w:t>
      </w:r>
      <w:r>
        <w:t xml:space="preserve">   aliens    </w:t>
      </w:r>
      <w:r>
        <w:t xml:space="preserve">   andy    </w:t>
      </w:r>
      <w:r>
        <w:t xml:space="preserve">   slinkydog    </w:t>
      </w:r>
      <w:r>
        <w:t xml:space="preserve">   buzzlightyear    </w:t>
      </w:r>
      <w:r>
        <w:t xml:space="preserve">   sid    </w:t>
      </w:r>
      <w:r>
        <w:t xml:space="preserve">   Hamm    </w:t>
      </w:r>
      <w:r>
        <w:t xml:space="preserve">   Rex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 Story </dc:title>
  <dcterms:created xsi:type="dcterms:W3CDTF">2021-10-11T20:01:27Z</dcterms:created>
  <dcterms:modified xsi:type="dcterms:W3CDTF">2021-10-11T20:01:27Z</dcterms:modified>
</cp:coreProperties>
</file>