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Toy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"Some kids play rougher than others"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"Golly-Bob howdy!"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"To Infinity and beyond!"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"ROAR!"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"Nobody look until i get my Cork back in!"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"Yodel-a-hee-hoo!"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"Yes i canada!"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"Reach for the Sky!"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"I'm Trash"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"MWA-HA-HA-HA-HA!"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Toy Story</dc:title>
  <dcterms:created xsi:type="dcterms:W3CDTF">2021-12-29T03:31:44Z</dcterms:created>
  <dcterms:modified xsi:type="dcterms:W3CDTF">2021-12-29T03:31:44Z</dcterms:modified>
</cp:coreProperties>
</file>