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Toy Story 4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Toy Story 4    </w:t>
      </w:r>
      <w:r>
        <w:t xml:space="preserve">   carnival    </w:t>
      </w:r>
      <w:r>
        <w:t xml:space="preserve">   park    </w:t>
      </w:r>
      <w:r>
        <w:t xml:space="preserve">   gabby gabby    </w:t>
      </w:r>
      <w:r>
        <w:t xml:space="preserve">   lost toy    </w:t>
      </w:r>
      <w:r>
        <w:t xml:space="preserve">   andy    </w:t>
      </w:r>
      <w:r>
        <w:t xml:space="preserve">   bonnie    </w:t>
      </w:r>
      <w:r>
        <w:t xml:space="preserve">   disney    </w:t>
      </w:r>
      <w:r>
        <w:t xml:space="preserve">   woody    </w:t>
      </w:r>
      <w:r>
        <w:t xml:space="preserve">   trash    </w:t>
      </w:r>
      <w:r>
        <w:t xml:space="preserve">   forky    </w:t>
      </w:r>
      <w:r>
        <w:t xml:space="preserve">   Buzz Light Year    </w:t>
      </w:r>
      <w:r>
        <w:t xml:space="preserve">   toys    </w:t>
      </w:r>
      <w:r>
        <w:t xml:space="preserve">   lost    </w:t>
      </w:r>
      <w:r>
        <w:t xml:space="preserve">   Bopeep    </w:t>
      </w:r>
      <w:r>
        <w:t xml:space="preserve">   Jessie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Toy Story 4 </dc:title>
  <dcterms:created xsi:type="dcterms:W3CDTF">2021-10-11T20:01:04Z</dcterms:created>
  <dcterms:modified xsi:type="dcterms:W3CDTF">2021-10-11T20:01:04Z</dcterms:modified>
</cp:coreProperties>
</file>