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Sequoia    </w:t>
      </w:r>
      <w:r>
        <w:t xml:space="preserve">   Fortuner    </w:t>
      </w:r>
      <w:r>
        <w:t xml:space="preserve">   Highlander    </w:t>
      </w:r>
      <w:r>
        <w:t xml:space="preserve">   Auris    </w:t>
      </w:r>
      <w:r>
        <w:t xml:space="preserve">   Etios    </w:t>
      </w:r>
      <w:r>
        <w:t xml:space="preserve">   Avalon    </w:t>
      </w:r>
      <w:r>
        <w:t xml:space="preserve">   Sienna    </w:t>
      </w:r>
      <w:r>
        <w:t xml:space="preserve">   Land Cruiser    </w:t>
      </w:r>
      <w:r>
        <w:t xml:space="preserve">   FJ Cruiser    </w:t>
      </w:r>
      <w:r>
        <w:t xml:space="preserve">   C-HR    </w:t>
      </w:r>
      <w:r>
        <w:t xml:space="preserve">   Harrier    </w:t>
      </w:r>
      <w:r>
        <w:t xml:space="preserve">   Supra    </w:t>
      </w:r>
      <w:r>
        <w:t xml:space="preserve">   Carina    </w:t>
      </w:r>
      <w:r>
        <w:t xml:space="preserve">   Corona    </w:t>
      </w:r>
      <w:r>
        <w:t xml:space="preserve">   Crown    </w:t>
      </w:r>
      <w:r>
        <w:t xml:space="preserve">   Tacoma    </w:t>
      </w:r>
      <w:r>
        <w:t xml:space="preserve">   Hilux    </w:t>
      </w:r>
      <w:r>
        <w:t xml:space="preserve">   Tundra    </w:t>
      </w:r>
      <w:r>
        <w:t xml:space="preserve">   Celica    </w:t>
      </w:r>
      <w:r>
        <w:t xml:space="preserve">   Cressida    </w:t>
      </w:r>
      <w:r>
        <w:t xml:space="preserve">   Corolla    </w:t>
      </w:r>
      <w:r>
        <w:t xml:space="preserve">   Yaris    </w:t>
      </w:r>
      <w:r>
        <w:t xml:space="preserve">   Prius    </w:t>
      </w:r>
      <w:r>
        <w:t xml:space="preserve">   Camry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Toyota</dc:title>
  <dcterms:created xsi:type="dcterms:W3CDTF">2021-10-11T20:00:43Z</dcterms:created>
  <dcterms:modified xsi:type="dcterms:W3CDTF">2021-10-11T20:00:43Z</dcterms:modified>
</cp:coreProperties>
</file>