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car    </w:t>
      </w:r>
      <w:r>
        <w:t xml:space="preserve">   kite    </w:t>
      </w:r>
      <w:r>
        <w:t xml:space="preserve">   football    </w:t>
      </w:r>
      <w:r>
        <w:t xml:space="preserve">   skateboard    </w:t>
      </w:r>
      <w:r>
        <w:t xml:space="preserve">   skippingrope    </w:t>
      </w:r>
      <w:r>
        <w:t xml:space="preserve">   robot    </w:t>
      </w:r>
      <w:r>
        <w:t xml:space="preserve">   book    </w:t>
      </w:r>
      <w:r>
        <w:t xml:space="preserve">   rollerblades    </w:t>
      </w:r>
      <w:r>
        <w:t xml:space="preserve">   bicyle    </w:t>
      </w:r>
      <w:r>
        <w:t xml:space="preserve">   cd player    </w:t>
      </w:r>
      <w:r>
        <w:t xml:space="preserve">   doll    </w:t>
      </w:r>
      <w:r>
        <w:t xml:space="preserve">   marbles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Toys</dc:title>
  <dcterms:created xsi:type="dcterms:W3CDTF">2021-10-11T20:00:48Z</dcterms:created>
  <dcterms:modified xsi:type="dcterms:W3CDTF">2021-10-11T20:00:48Z</dcterms:modified>
</cp:coreProperties>
</file>