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Travieso    </w:t>
      </w:r>
      <w:r>
        <w:t xml:space="preserve">   Permitir    </w:t>
      </w:r>
      <w:r>
        <w:t xml:space="preserve">   Juguetes    </w:t>
      </w:r>
      <w:r>
        <w:t xml:space="preserve">   Moneda    </w:t>
      </w:r>
      <w:r>
        <w:t xml:space="preserve">   Tímido    </w:t>
      </w:r>
      <w:r>
        <w:t xml:space="preserve">   Consentida    </w:t>
      </w:r>
      <w:r>
        <w:t xml:space="preserve">   Vecindo    </w:t>
      </w:r>
      <w:r>
        <w:t xml:space="preserve">   Portarse Mal    </w:t>
      </w:r>
      <w:r>
        <w:t xml:space="preserve">   Por Lo General    </w:t>
      </w:r>
      <w:r>
        <w:t xml:space="preserve">   Ofrecer    </w:t>
      </w:r>
      <w:r>
        <w:t xml:space="preserve">   Pequeño    </w:t>
      </w:r>
      <w:r>
        <w:t xml:space="preserve">   Guardería Infantil    </w:t>
      </w:r>
      <w:r>
        <w:t xml:space="preserve">   Pelearse    </w:t>
      </w:r>
      <w:r>
        <w:t xml:space="preserve">   Coleccionar    </w:t>
      </w:r>
      <w:r>
        <w:t xml:space="preserve">   Triciclo    </w:t>
      </w:r>
      <w:r>
        <w:t xml:space="preserve">   Tren Eléctrico    </w:t>
      </w:r>
      <w:r>
        <w:t xml:space="preserve">   Muñeca    </w:t>
      </w:r>
      <w:r>
        <w:t xml:space="preserve">   Cuerda    </w:t>
      </w:r>
      <w:r>
        <w:t xml:space="preserve">   bloques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2021-10-11T19:59:49Z</dcterms:created>
  <dcterms:modified xsi:type="dcterms:W3CDTF">2021-10-11T19:59:49Z</dcterms:modified>
</cp:coreProperties>
</file>