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action man    </w:t>
      </w:r>
      <w:r>
        <w:t xml:space="preserve">   teddy bear    </w:t>
      </w:r>
      <w:r>
        <w:t xml:space="preserve">   cards    </w:t>
      </w:r>
      <w:r>
        <w:t xml:space="preserve">   snakes and ladders    </w:t>
      </w:r>
      <w:r>
        <w:t xml:space="preserve">   lego    </w:t>
      </w:r>
      <w:r>
        <w:t xml:space="preserve">   car    </w:t>
      </w:r>
      <w:r>
        <w:t xml:space="preserve">   rocking horse    </w:t>
      </w:r>
      <w:r>
        <w:t xml:space="preserve">   robot    </w:t>
      </w:r>
      <w:r>
        <w:t xml:space="preserve">   bike    </w:t>
      </w:r>
      <w:r>
        <w:t xml:space="preserve">   doll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2021-10-11T20:01:15Z</dcterms:created>
  <dcterms:modified xsi:type="dcterms:W3CDTF">2021-10-11T20:01:15Z</dcterms:modified>
</cp:coreProperties>
</file>