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Toys</w:t>
      </w:r>
    </w:p>
    <w:p>
      <w:pPr>
        <w:pStyle w:val="Questions"/>
      </w:pPr>
      <w:r>
        <w:t xml:space="preserve">1. GARTKO-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ABLL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TIKE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ITANR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CPROEMUT EGAM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EIKB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ELPAN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LODL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NSTMEOR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Toys</dc:title>
  <dcterms:created xsi:type="dcterms:W3CDTF">2021-10-11T20:01:22Z</dcterms:created>
  <dcterms:modified xsi:type="dcterms:W3CDTF">2021-10-11T20:01:22Z</dcterms:modified>
</cp:coreProperties>
</file>