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Infant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Infant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mirrors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Infant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dolls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Infant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Toddler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push/pull 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Toddler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puzzles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Toddler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toy telephone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Toddler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mobiles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Preschool child toys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coloring books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Preschool child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story books with pictures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Preschool child toy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Board/mallet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Toys</dc:title>
  <dcterms:created xsi:type="dcterms:W3CDTF">2021-10-11T20:01:30Z</dcterms:created>
  <dcterms:modified xsi:type="dcterms:W3CDTF">2021-10-11T20:01:30Z</dcterms:modified>
</cp:coreProperties>
</file>