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Action Figure    </w:t>
      </w:r>
      <w:r>
        <w:t xml:space="preserve">   Barbie    </w:t>
      </w:r>
      <w:r>
        <w:t xml:space="preserve">   Bratz    </w:t>
      </w:r>
      <w:r>
        <w:t xml:space="preserve">   Dinosaur    </w:t>
      </w:r>
      <w:r>
        <w:t xml:space="preserve">   Elmo    </w:t>
      </w:r>
      <w:r>
        <w:t xml:space="preserve">   Etch A Sketch    </w:t>
      </w:r>
      <w:r>
        <w:t xml:space="preserve">   Furby    </w:t>
      </w:r>
      <w:r>
        <w:t xml:space="preserve">   Hot Wheels    </w:t>
      </w:r>
      <w:r>
        <w:t xml:space="preserve">   Legos    </w:t>
      </w:r>
      <w:r>
        <w:t xml:space="preserve">   Monopoly    </w:t>
      </w:r>
      <w:r>
        <w:t xml:space="preserve">   Mr Potato Head    </w:t>
      </w:r>
      <w:r>
        <w:t xml:space="preserve">   My Little Pony    </w:t>
      </w:r>
      <w:r>
        <w:t xml:space="preserve">   Play Doh    </w:t>
      </w:r>
      <w:r>
        <w:t xml:space="preserve">   Rubix Cube    </w:t>
      </w:r>
      <w:r>
        <w:t xml:space="preserve">   See N Say    </w:t>
      </w:r>
      <w:r>
        <w:t xml:space="preserve">   Slinky    </w:t>
      </w:r>
      <w:r>
        <w:t xml:space="preserve">   Stuffed Animals    </w:t>
      </w:r>
      <w:r>
        <w:t xml:space="preserve">   Teddy Bear    </w:t>
      </w:r>
      <w:r>
        <w:t xml:space="preserve">   Tonka Truck    </w:t>
      </w:r>
      <w:r>
        <w:t xml:space="preserve">   Transformers    </w:t>
      </w:r>
      <w:r>
        <w:t xml:space="preserve">   Yahtzee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2021-10-11T20:00:09Z</dcterms:created>
  <dcterms:modified xsi:type="dcterms:W3CDTF">2021-10-11T20:00:09Z</dcterms:modified>
</cp:coreProperties>
</file>