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Toys Popular in the 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"That is incorrect. Spell bee."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Creepy talking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blue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tummies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"Luke, I am your father."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have the power!"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 Halley's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sledding, but in the summer.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Stray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Descendants: Pinkie Pie and Rainbow 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meets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Adopted fresh from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your video game system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 man, Asteroids and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on the magical shining light!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"Knowing is half the battle."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 Popular in the 1980s</dc:title>
  <dcterms:created xsi:type="dcterms:W3CDTF">2021-10-11T19:59:59Z</dcterms:created>
  <dcterms:modified xsi:type="dcterms:W3CDTF">2021-10-11T19:59:59Z</dcterms:modified>
</cp:coreProperties>
</file>