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3 A.M.    </w:t>
      </w:r>
      <w:r>
        <w:t xml:space="preserve">   Aaron    </w:t>
      </w:r>
      <w:r>
        <w:t xml:space="preserve">   Abandoned    </w:t>
      </w:r>
      <w:r>
        <w:t xml:space="preserve">   B340    </w:t>
      </w:r>
      <w:r>
        <w:t xml:space="preserve">   Bando BROs    </w:t>
      </w:r>
      <w:r>
        <w:t xml:space="preserve">   Buddy    </w:t>
      </w:r>
      <w:r>
        <w:t xml:space="preserve">   Colby    </w:t>
      </w:r>
      <w:r>
        <w:t xml:space="preserve">   Corey    </w:t>
      </w:r>
      <w:r>
        <w:t xml:space="preserve">   Elton    </w:t>
      </w:r>
      <w:r>
        <w:t xml:space="preserve">   Jake    </w:t>
      </w:r>
      <w:r>
        <w:t xml:space="preserve">   Never Normal    </w:t>
      </w:r>
      <w:r>
        <w:t xml:space="preserve">   Ouija    </w:t>
      </w:r>
      <w:r>
        <w:t xml:space="preserve">   OVERNIGHT    </w:t>
      </w:r>
      <w:r>
        <w:t xml:space="preserve">   Queen Mary    </w:t>
      </w:r>
      <w:r>
        <w:t xml:space="preserve">   Sam    </w:t>
      </w:r>
      <w:r>
        <w:t xml:space="preserve">   Sam And Colby    </w:t>
      </w:r>
      <w:r>
        <w:t xml:space="preserve">   TFIL    </w:t>
      </w:r>
      <w:r>
        <w:t xml:space="preserve">   tRaP hOuSe    </w:t>
      </w:r>
      <w:r>
        <w:t xml:space="preserve">   Vortex    </w:t>
      </w:r>
      <w:r>
        <w:t xml:space="preserve">   WE LOVE OUR Friends    </w:t>
      </w:r>
      <w:r>
        <w:t xml:space="preserve">   XPLR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 HoUsE</dc:title>
  <dcterms:created xsi:type="dcterms:W3CDTF">2021-10-11T20:03:54Z</dcterms:created>
  <dcterms:modified xsi:type="dcterms:W3CDTF">2021-10-11T20:03:54Z</dcterms:modified>
</cp:coreProperties>
</file>