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 and Fr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Frame    </w:t>
      </w:r>
      <w:r>
        <w:t xml:space="preserve">   Trap    </w:t>
      </w:r>
      <w:r>
        <w:t xml:space="preserve">   Trick    </w:t>
      </w:r>
      <w:r>
        <w:t xml:space="preserve">   Treasure    </w:t>
      </w:r>
      <w:r>
        <w:t xml:space="preserve">   Friends    </w:t>
      </w:r>
      <w:r>
        <w:t xml:space="preserve">   Fruit    </w:t>
      </w:r>
      <w:r>
        <w:t xml:space="preserve">   Fry    </w:t>
      </w:r>
      <w:r>
        <w:t xml:space="preserve">   Frog    </w:t>
      </w:r>
      <w:r>
        <w:t xml:space="preserve">   Tree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and Fr Words</dc:title>
  <dcterms:created xsi:type="dcterms:W3CDTF">2021-10-11T20:00:36Z</dcterms:created>
  <dcterms:modified xsi:type="dcterms:W3CDTF">2021-10-11T20:00:36Z</dcterms:modified>
</cp:coreProperties>
</file>