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Tír na nÓg</w:t>
      </w:r>
    </w:p>
    <w:p>
      <w:pPr>
        <w:pStyle w:val="Questions"/>
      </w:pPr>
      <w:r>
        <w:t xml:space="preserve">1. HNMIA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OÍSIN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ISGLE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RTÍ AN ÓNG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EEIR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FNANIA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PALLAC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MAALTH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BRMHA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ENAS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Niamh    </w:t>
      </w:r>
      <w:r>
        <w:t xml:space="preserve">   Oisín    </w:t>
      </w:r>
      <w:r>
        <w:t xml:space="preserve">   seilg    </w:t>
      </w:r>
      <w:r>
        <w:t xml:space="preserve">   Tír na nÓg    </w:t>
      </w:r>
      <w:r>
        <w:t xml:space="preserve">   Eire    </w:t>
      </w:r>
      <w:r>
        <w:t xml:space="preserve">   Fianna    </w:t>
      </w:r>
      <w:r>
        <w:t xml:space="preserve">   capall    </w:t>
      </w:r>
      <w:r>
        <w:t xml:space="preserve">   talamh    </w:t>
      </w:r>
      <w:r>
        <w:t xml:space="preserve">   marbh    </w:t>
      </w:r>
      <w:r>
        <w:t xml:space="preserve">   trua    </w:t>
      </w:r>
      <w:r>
        <w:t xml:space="preserve">   sean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Tír na nÓg</dc:title>
  <dcterms:created xsi:type="dcterms:W3CDTF">2021-10-11T19:51:45Z</dcterms:created>
  <dcterms:modified xsi:type="dcterms:W3CDTF">2021-10-11T19:51:45Z</dcterms:modified>
</cp:coreProperties>
</file>