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Trabajo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empresario    </w:t>
      </w:r>
      <w:r>
        <w:t xml:space="preserve">   electrista    </w:t>
      </w:r>
      <w:r>
        <w:t xml:space="preserve">   mecanico    </w:t>
      </w:r>
      <w:r>
        <w:t xml:space="preserve">   cocinero    </w:t>
      </w:r>
      <w:r>
        <w:t xml:space="preserve">   profesor    </w:t>
      </w:r>
      <w:r>
        <w:t xml:space="preserve">   azafata    </w:t>
      </w:r>
      <w:r>
        <w:t xml:space="preserve">   guia,    </w:t>
      </w:r>
      <w:r>
        <w:t xml:space="preserve">   periodista,    </w:t>
      </w:r>
      <w:r>
        <w:t xml:space="preserve">   enfermera,    </w:t>
      </w:r>
      <w:r>
        <w:t xml:space="preserve">   medico,    </w:t>
      </w:r>
      <w:r>
        <w:t xml:space="preserve">   receptionista    </w:t>
      </w:r>
      <w:r>
        <w:t xml:space="preserve">   pelucero    </w:t>
      </w:r>
      <w:r>
        <w:t xml:space="preserve">   camarero,    </w:t>
      </w:r>
      <w:r>
        <w:t xml:space="preserve">   policia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</dc:title>
  <dcterms:created xsi:type="dcterms:W3CDTF">2021-10-11T20:01:21Z</dcterms:created>
  <dcterms:modified xsi:type="dcterms:W3CDTF">2021-10-11T20:01:21Z</dcterms:modified>
</cp:coreProperties>
</file>