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Trabajo y Communidad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 gente sin hogar    </w:t>
      </w:r>
      <w:r>
        <w:t xml:space="preserve">   garantizar    </w:t>
      </w:r>
      <w:r>
        <w:t xml:space="preserve">   en contra    </w:t>
      </w:r>
      <w:r>
        <w:t xml:space="preserve">   educar    </w:t>
      </w:r>
      <w:r>
        <w:t xml:space="preserve">   donar    </w:t>
      </w:r>
      <w:r>
        <w:t xml:space="preserve">   los derechos    </w:t>
      </w:r>
      <w:r>
        <w:t xml:space="preserve">   construir    </w:t>
      </w:r>
      <w:r>
        <w:t xml:space="preserve">   el comedor de beneficencia    </w:t>
      </w:r>
      <w:r>
        <w:t xml:space="preserve">   el ciudadano    </w:t>
      </w:r>
      <w:r>
        <w:t xml:space="preserve">   la eiudadania    </w:t>
      </w:r>
      <w:r>
        <w:t xml:space="preserve">   el centro recreativo    </w:t>
      </w:r>
      <w:r>
        <w:t xml:space="preserve">   el centro de rehabilitacion    </w:t>
      </w:r>
      <w:r>
        <w:t xml:space="preserve">   sembrar    </w:t>
      </w:r>
      <w:r>
        <w:t xml:space="preserve">   organizar    </w:t>
      </w:r>
      <w:r>
        <w:t xml:space="preserve">   me encantaria    </w:t>
      </w:r>
      <w:r>
        <w:t xml:space="preserve">   me es imposible    </w:t>
      </w:r>
      <w:r>
        <w:t xml:space="preserve">   el medio ambiente    </w:t>
      </w:r>
      <w:r>
        <w:t xml:space="preserve">   la marcha    </w:t>
      </w:r>
      <w:r>
        <w:t xml:space="preserve">   la manifestacion    </w:t>
      </w:r>
      <w:r>
        <w:t xml:space="preserve">   juntar fondos    </w:t>
      </w:r>
      <w:r>
        <w:t xml:space="preserve">   justa    </w:t>
      </w:r>
      <w:r>
        <w:t xml:space="preserve">   el hogar de ancianos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y Communidad</dc:title>
  <dcterms:created xsi:type="dcterms:W3CDTF">2021-11-12T03:53:11Z</dcterms:created>
  <dcterms:modified xsi:type="dcterms:W3CDTF">2021-11-12T03:53:11Z</dcterms:modified>
</cp:coreProperties>
</file>