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Trabalho Para Casa - Semana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 /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Thank you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Tired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Sorry (inf)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Trabalho Para Casa - Semana 2</dc:title>
  <dcterms:created xsi:type="dcterms:W3CDTF">2021-10-11T20:01:37Z</dcterms:created>
  <dcterms:modified xsi:type="dcterms:W3CDTF">2021-10-11T20:01:37Z</dcterms:modified>
</cp:coreProperties>
</file>