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Trabeculectomy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drop proparacine and two drops of ____ 5% to operative eye immediatly upon arriving in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7-0 Vicryl suture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Surgeon at head, scrub sits on operative side, phaco pedal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Scrub places 1041 drape, then traps ______ with tegaderm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phaco machine ___ settings to 0-30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______0.25 on TB syringe with 30G 1/2 at end of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blade for scleral flap incisions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Hemostat and ________ lables to hold traction sutures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.12 Calibri forcep or Tier to ____ suture knot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on Tb syringe 27G 1/2 at end of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Kelly punch with wet Weck to remove _____________ meshwork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scrub or surgeon places lid speculum ______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Curved Vanass scissors and curved Hoskins to create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to tie suture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Tape ____ and tape shield over nonoperative eye, tape blue basket to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Betadine 10% scrub around lids including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Trabeculectomy</dc:title>
  <dcterms:created xsi:type="dcterms:W3CDTF">2021-10-11T20:00:26Z</dcterms:created>
  <dcterms:modified xsi:type="dcterms:W3CDTF">2021-10-11T20:00:26Z</dcterms:modified>
</cp:coreProperties>
</file>