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Trace Ecrite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apocalypse    </w:t>
      </w:r>
      <w:r>
        <w:t xml:space="preserve">   glacier    </w:t>
      </w:r>
      <w:r>
        <w:t xml:space="preserve">   morts    </w:t>
      </w:r>
      <w:r>
        <w:t xml:space="preserve">   fires    </w:t>
      </w:r>
      <w:r>
        <w:t xml:space="preserve">   gaz    </w:t>
      </w:r>
      <w:r>
        <w:t xml:space="preserve">   pollution    </w:t>
      </w:r>
      <w:r>
        <w:t xml:space="preserve">   death    </w:t>
      </w:r>
      <w:r>
        <w:t xml:space="preserve">   heat    </w:t>
      </w:r>
      <w:r>
        <w:t xml:space="preserve">   extinction    </w:t>
      </w:r>
      <w:r>
        <w:t xml:space="preserve">   effetdeserre    </w:t>
      </w:r>
      <w:r>
        <w:t xml:space="preserve">   ozone    </w:t>
      </w:r>
      <w:r>
        <w:t xml:space="preserve">   chaud    </w:t>
      </w:r>
      <w:r>
        <w:t xml:space="preserve">   froid    </w:t>
      </w:r>
      <w:r>
        <w:t xml:space="preserve">   glace    </w:t>
      </w:r>
      <w:r>
        <w:t xml:space="preserve">   ice    </w:t>
      </w:r>
      <w:r>
        <w:t xml:space="preserve">   water    </w:t>
      </w:r>
      <w:r>
        <w:t xml:space="preserve">   Amsterdam    </w:t>
      </w:r>
      <w:r>
        <w:t xml:space="preserve">   Climat    </w:t>
      </w:r>
      <w:r>
        <w:t xml:space="preserve">   floods    </w:t>
      </w:r>
      <w:r>
        <w:t xml:space="preserve">   fonte    </w:t>
      </w:r>
      <w:r>
        <w:t xml:space="preserve">   Icebergs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 Ecrite</dc:title>
  <dcterms:created xsi:type="dcterms:W3CDTF">2021-10-11T20:00:52Z</dcterms:created>
  <dcterms:modified xsi:type="dcterms:W3CDTF">2021-10-11T20:00:52Z</dcterms:modified>
</cp:coreProperties>
</file>