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Trace Evidence, Document and Handwriting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evidence that lip prints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impression not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be deduced from footwear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crossing of t's and dotting of 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positively identify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agency responsible for suppressing counterfeiting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way to analyze water based 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copying a genuine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have been removed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footwear impression evidence that is considered class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physical evidence found in small amounts; ex. hairs, fibers, powders,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the density of a metal by observing whether it sinks or floats in bromoform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a model of the original signature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Evidence, Document and Handwriting Review</dc:title>
  <dcterms:created xsi:type="dcterms:W3CDTF">2021-10-11T20:01:27Z</dcterms:created>
  <dcterms:modified xsi:type="dcterms:W3CDTF">2021-10-11T20:01:27Z</dcterms:modified>
</cp:coreProperties>
</file>