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Tracee Ellis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Tracee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children Dr. Rainbow has on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her name on Black-ish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2000-2008 TV Series - 1st Starring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at Black-ish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playing Tracee's Husband in Black-ish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Producer in what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Almamate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Tracee Ellis Ross</dc:title>
  <dcterms:created xsi:type="dcterms:W3CDTF">2021-10-11T20:01:34Z</dcterms:created>
  <dcterms:modified xsi:type="dcterms:W3CDTF">2021-10-11T20:01:34Z</dcterms:modified>
</cp:coreProperties>
</file>