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Tracheostomy Care</w:t>
      </w:r>
    </w:p>
    <w:p>
      <w:pPr>
        <w:pStyle w:val="Questions"/>
      </w:pPr>
      <w:r>
        <w:t xml:space="preserve">1. ASCHINPYIS' REROD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GBA ASKM DAN XGNEOY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ONKCK NO RDOO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SWAH SNAHD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NIOBAT ILTAV GISSN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UNSCITO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CYTHOSATOEMR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DENRGYHO IPRDXEOE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LIESRET SEGLVO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HRSBU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ALNNUCA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TSOMA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NFGAEL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EIST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OETRRP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Tracheostomy Care</dc:title>
  <dcterms:created xsi:type="dcterms:W3CDTF">2021-10-11T20:00:16Z</dcterms:created>
  <dcterms:modified xsi:type="dcterms:W3CDTF">2021-10-11T20:00:16Z</dcterms:modified>
</cp:coreProperties>
</file>