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Tracing Stars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Chickory    </w:t>
      </w:r>
      <w:r>
        <w:t xml:space="preserve">   Crawdad Beach    </w:t>
      </w:r>
      <w:r>
        <w:t xml:space="preserve">   Friendship    </w:t>
      </w:r>
      <w:r>
        <w:t xml:space="preserve">   Monty    </w:t>
      </w:r>
      <w:r>
        <w:t xml:space="preserve">   Owen    </w:t>
      </w:r>
      <w:r>
        <w:t xml:space="preserve">   Bullying    </w:t>
      </w:r>
      <w:r>
        <w:t xml:space="preserve">   Sisterhood    </w:t>
      </w:r>
      <w:r>
        <w:t xml:space="preserve">   Erin e moulton    </w:t>
      </w:r>
      <w:r>
        <w:t xml:space="preserve">   Tracing stars    </w:t>
      </w:r>
      <w:r>
        <w:t xml:space="preserve">   Plumtown    </w:t>
      </w:r>
      <w:r>
        <w:t xml:space="preserve">   Fish freak    </w:t>
      </w:r>
      <w:r>
        <w:t xml:space="preserve">   Indie Lee Chickory    </w:t>
      </w:r>
      <w:r>
        <w:t xml:space="preserve">   Bebe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Tracing Stars Word Search </dc:title>
  <dcterms:created xsi:type="dcterms:W3CDTF">2021-10-11T20:00:21Z</dcterms:created>
  <dcterms:modified xsi:type="dcterms:W3CDTF">2021-10-11T20:00:21Z</dcterms:modified>
</cp:coreProperties>
</file>