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Tracing the Sound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Crowned as top musical genre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1950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Earliest forms of African-American music imported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hip-hop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Slaves brought knowledge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1619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Blues was the creation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African-American advancement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soul music appeared around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sharecroppers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songs soon turned into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African traditions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Dutch ship landed about 20 Africans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slaves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singing while working has always been apart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instruments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Majority of ex-slaves became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equal rights and 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African American civil war aimed at giving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hollers/hollies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spread of Blues in the world was a significant step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African - Americans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Tracing the Sound Worksheet</dc:title>
  <dcterms:created xsi:type="dcterms:W3CDTF">2021-10-11T20:01:11Z</dcterms:created>
  <dcterms:modified xsi:type="dcterms:W3CDTF">2021-10-11T20:01:11Z</dcterms:modified>
</cp:coreProperties>
</file>