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Track and Field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ball throw    </w:t>
      </w:r>
      <w:r>
        <w:t xml:space="preserve">   exercise    </w:t>
      </w:r>
      <w:r>
        <w:t xml:space="preserve">   sunshine    </w:t>
      </w:r>
      <w:r>
        <w:t xml:space="preserve">   friends    </w:t>
      </w:r>
      <w:r>
        <w:t xml:space="preserve">   tug of war    </w:t>
      </w:r>
      <w:r>
        <w:t xml:space="preserve">   airplanes    </w:t>
      </w:r>
      <w:r>
        <w:t xml:space="preserve">   shoe kick    </w:t>
      </w:r>
      <w:r>
        <w:t xml:space="preserve">   sack race    </w:t>
      </w:r>
      <w:r>
        <w:t xml:space="preserve">   book walk    </w:t>
      </w:r>
      <w:r>
        <w:t xml:space="preserve">   fun    </w:t>
      </w:r>
      <w:r>
        <w:t xml:space="preserve">   popsicles    </w:t>
      </w:r>
      <w:r>
        <w:t xml:space="preserve">   relay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Track and Field</dc:title>
  <dcterms:created xsi:type="dcterms:W3CDTF">2021-10-11T20:01:13Z</dcterms:created>
  <dcterms:modified xsi:type="dcterms:W3CDTF">2021-10-11T20:01:13Z</dcterms:modified>
</cp:coreProperties>
</file>