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 and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Dead Heat    </w:t>
      </w:r>
      <w:r>
        <w:t xml:space="preserve">   Trial    </w:t>
      </w:r>
      <w:r>
        <w:t xml:space="preserve">   toe board    </w:t>
      </w:r>
      <w:r>
        <w:t xml:space="preserve">   Take off board    </w:t>
      </w:r>
      <w:r>
        <w:t xml:space="preserve">   Spikes    </w:t>
      </w:r>
      <w:r>
        <w:t xml:space="preserve">   Scratch    </w:t>
      </w:r>
      <w:r>
        <w:t xml:space="preserve">   Mark    </w:t>
      </w:r>
      <w:r>
        <w:t xml:space="preserve">   Lane    </w:t>
      </w:r>
      <w:r>
        <w:t xml:space="preserve">   Intensity    </w:t>
      </w:r>
      <w:r>
        <w:t xml:space="preserve">   Heat    </w:t>
      </w:r>
      <w:r>
        <w:t xml:space="preserve">   Fly Zone    </w:t>
      </w:r>
      <w:r>
        <w:t xml:space="preserve">   Flight    </w:t>
      </w:r>
      <w:r>
        <w:t xml:space="preserve">   F.A.T.    </w:t>
      </w:r>
      <w:r>
        <w:t xml:space="preserve">   Fault    </w:t>
      </w:r>
      <w:r>
        <w:t xml:space="preserve">   Anchor leg    </w:t>
      </w:r>
      <w:r>
        <w:t xml:space="preserve">   Clerk    </w:t>
      </w:r>
      <w:r>
        <w:t xml:space="preserve">   Exchange Zone    </w:t>
      </w:r>
      <w:r>
        <w:t xml:space="preserve">   False Start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and Field</dc:title>
  <dcterms:created xsi:type="dcterms:W3CDTF">2021-10-11T20:00:09Z</dcterms:created>
  <dcterms:modified xsi:type="dcterms:W3CDTF">2021-10-11T20:00:09Z</dcterms:modified>
</cp:coreProperties>
</file>