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MEDALS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FINISH    </w:t>
      </w:r>
      <w:r>
        <w:t xml:space="preserve">   WINNER    </w:t>
      </w:r>
      <w:r>
        <w:t xml:space="preserve">   FINALISTS    </w:t>
      </w:r>
      <w:r>
        <w:t xml:space="preserve">   HEATS    </w:t>
      </w:r>
      <w:r>
        <w:t xml:space="preserve">   POLE VAULT    </w:t>
      </w:r>
      <w:r>
        <w:t xml:space="preserve">   HIGH JUMP    </w:t>
      </w:r>
      <w:r>
        <w:t xml:space="preserve">   TRIPLE JUMP    </w:t>
      </w:r>
      <w:r>
        <w:t xml:space="preserve">   LONG JUMP    </w:t>
      </w:r>
      <w:r>
        <w:t xml:space="preserve">   HAMMER    </w:t>
      </w:r>
      <w:r>
        <w:t xml:space="preserve">   DISCUSS    </w:t>
      </w:r>
      <w:r>
        <w:t xml:space="preserve">   SHOT PUT    </w:t>
      </w:r>
      <w:r>
        <w:t xml:space="preserve">   HALF MARATHON    </w:t>
      </w:r>
      <w:r>
        <w:t xml:space="preserve">   MARATHON    </w:t>
      </w:r>
      <w:r>
        <w:t xml:space="preserve">   ROAD RACE    </w:t>
      </w:r>
      <w:r>
        <w:t xml:space="preserve">   HURDLES    </w:t>
      </w:r>
      <w:r>
        <w:t xml:space="preserve">   RELAY    </w:t>
      </w:r>
      <w:r>
        <w:t xml:space="preserve">   LONG DISTANCE    </w:t>
      </w:r>
      <w:r>
        <w:t xml:space="preserve">   MIDDLE DISTANCE    </w:t>
      </w:r>
      <w:r>
        <w:t xml:space="preserve">   SPRINT    </w:t>
      </w:r>
      <w:r>
        <w:t xml:space="preserve">   RUNNING    </w:t>
      </w:r>
      <w:r>
        <w:t xml:space="preserve">   TRAINING    </w:t>
      </w:r>
      <w:r>
        <w:t xml:space="preserve">   STADIUM    </w:t>
      </w:r>
      <w:r>
        <w:t xml:space="preserve">   EVENTS    </w:t>
      </w:r>
      <w:r>
        <w:t xml:space="preserve">   COMPETITIVE    </w:t>
      </w:r>
      <w:r>
        <w:t xml:space="preserve">   OLYMPICS    </w:t>
      </w:r>
      <w:r>
        <w:t xml:space="preserve">   GAMES    </w:t>
      </w:r>
      <w:r>
        <w:t xml:space="preserve">   CONTEST    </w:t>
      </w:r>
      <w:r>
        <w:t xml:space="preserve">   SPORTS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 </dc:title>
  <dcterms:created xsi:type="dcterms:W3CDTF">2021-10-11T20:00:30Z</dcterms:created>
  <dcterms:modified xsi:type="dcterms:W3CDTF">2021-10-11T20:00:30Z</dcterms:modified>
</cp:coreProperties>
</file>