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Track and Field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another term for a staggered start.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Thot put involves "putting" a heavy _____ 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discus looks like a small heavy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jumping hurdles, the cues words are kick and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modern day Olympics were held in this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3 phases of the triple jump are ____, step, jump.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performing the long jump, you must sprint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pole ______ is when an athlete jumps over an obstacle with the aid of the pole.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hammer throw is a sport of strength, balance and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Fosbury _____ is the style of jump when the athlete crosses the bar with the head/back first.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most celebrated track &amp; field competition is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relay, the runners pass a ______ to the next runner.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 jump event where the athlete attempts to jump over a bar and lands onto a large soft mat.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sport of track and field has it's roots in ancient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mid distance, 800 meter, is equivalent to _____ laps around the track.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are short running events like the 100, 200 and 400,</w:t>
            </w:r>
          </w:p>
        </w:tc>
      </w:tr>
    </w:tbl>
    <w:p>
      <w:pPr>
        <w:pStyle w:val="WordBankMedium"/>
      </w:pPr>
      <w:r>
        <w:t xml:space="preserve">   Greece    </w:t>
      </w:r>
      <w:r>
        <w:t xml:space="preserve">   Olympics    </w:t>
      </w:r>
      <w:r>
        <w:t xml:space="preserve">   Sprints    </w:t>
      </w:r>
      <w:r>
        <w:t xml:space="preserve">   Athens    </w:t>
      </w:r>
      <w:r>
        <w:t xml:space="preserve">   two    </w:t>
      </w:r>
      <w:r>
        <w:t xml:space="preserve">   waterfall    </w:t>
      </w:r>
      <w:r>
        <w:t xml:space="preserve">   baton    </w:t>
      </w:r>
      <w:r>
        <w:t xml:space="preserve">   punch    </w:t>
      </w:r>
      <w:r>
        <w:t xml:space="preserve">   metal    </w:t>
      </w:r>
      <w:r>
        <w:t xml:space="preserve">   projection    </w:t>
      </w:r>
      <w:r>
        <w:t xml:space="preserve">   frisbee    </w:t>
      </w:r>
      <w:r>
        <w:t xml:space="preserve">   runway    </w:t>
      </w:r>
      <w:r>
        <w:t xml:space="preserve">   hop    </w:t>
      </w:r>
      <w:r>
        <w:t xml:space="preserve">   high    </w:t>
      </w:r>
      <w:r>
        <w:t xml:space="preserve">   flop    </w:t>
      </w:r>
      <w:r>
        <w:t xml:space="preserve">   vault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Track and Field Crossword Puzzle</dc:title>
  <dcterms:created xsi:type="dcterms:W3CDTF">2021-10-11T20:01:46Z</dcterms:created>
  <dcterms:modified xsi:type="dcterms:W3CDTF">2021-10-11T20:01:46Z</dcterms:modified>
</cp:coreProperties>
</file>