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FALSE START    </w:t>
      </w:r>
      <w:r>
        <w:t xml:space="preserve">   STARTER GUN    </w:t>
      </w:r>
      <w:r>
        <w:t xml:space="preserve">   LAP    </w:t>
      </w:r>
      <w:r>
        <w:t xml:space="preserve">   BLOCK    </w:t>
      </w:r>
      <w:r>
        <w:t xml:space="preserve">   STARTING GATE    </w:t>
      </w:r>
      <w:r>
        <w:t xml:space="preserve">   RUNNING    </w:t>
      </w:r>
      <w:r>
        <w:t xml:space="preserve">   DISCUS    </w:t>
      </w:r>
      <w:r>
        <w:t xml:space="preserve">   JUMP    </w:t>
      </w:r>
      <w:r>
        <w:t xml:space="preserve">   LONG    </w:t>
      </w:r>
      <w:r>
        <w:t xml:space="preserve">   HIGH    </w:t>
      </w:r>
      <w:r>
        <w:t xml:space="preserve">   HURDLES    </w:t>
      </w:r>
      <w:r>
        <w:t xml:space="preserve">   RACE    </w:t>
      </w:r>
      <w:r>
        <w:t xml:space="preserve">   RELAY    </w:t>
      </w:r>
      <w:r>
        <w:t xml:space="preserve">   VAULT    </w:t>
      </w:r>
      <w:r>
        <w:t xml:space="preserve">   POLE    </w:t>
      </w:r>
      <w:r>
        <w:t xml:space="preserve">   FIELD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 Vocabulary</dc:title>
  <dcterms:created xsi:type="dcterms:W3CDTF">2021-10-11T20:01:02Z</dcterms:created>
  <dcterms:modified xsi:type="dcterms:W3CDTF">2021-10-11T20:01:02Z</dcterms:modified>
</cp:coreProperties>
</file>